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A1" w:rsidRDefault="00DF7614">
      <w:pPr>
        <w:jc w:val="center"/>
      </w:pPr>
      <w:r>
        <w:rPr>
          <w:b/>
          <w:sz w:val="32"/>
        </w:rPr>
        <w:t>Journal Name</w:t>
      </w:r>
      <w:r w:rsidR="00771716">
        <w:br/>
        <w:t>Title of Manuscript (Centered, Bold, Title Case)</w:t>
      </w:r>
    </w:p>
    <w:p w:rsidR="002E20A1" w:rsidRDefault="00771716">
      <w:pPr>
        <w:jc w:val="center"/>
      </w:pPr>
      <w:r>
        <w:t>Author Name(s)</w:t>
      </w:r>
      <w:r w:rsidR="00DF7614">
        <w:t xml:space="preserve"> should be in the order of Given name Middle name (Initial(s)) Surname</w:t>
      </w:r>
      <w:r>
        <w:br/>
        <w:t>Affiliation(s)</w:t>
      </w:r>
      <w:r>
        <w:br/>
        <w:t>*Corresponding Author: email@example.com, ORCID: 0000-0000-0000-0000</w:t>
      </w:r>
    </w:p>
    <w:p w:rsidR="00A30399" w:rsidRDefault="00A30399">
      <w:pPr>
        <w:jc w:val="center"/>
      </w:pPr>
      <w:r>
        <w:t>Include the email address of all authors</w:t>
      </w:r>
    </w:p>
    <w:p w:rsidR="002E20A1" w:rsidRDefault="00771716">
      <w:r>
        <w:br/>
      </w:r>
      <w:r>
        <w:t>📝</w:t>
      </w:r>
      <w:r>
        <w:t xml:space="preserve"> Instruction: Provide the </w:t>
      </w:r>
      <w:r>
        <w:t>full title of your manuscript in title case. List all authors’ names with institutional affiliations. Clearly indicate the corresponding author with an asterisk (*).</w:t>
      </w:r>
    </w:p>
    <w:p w:rsidR="002E20A1" w:rsidRDefault="00771716">
      <w:r>
        <w:rPr>
          <w:b/>
          <w:sz w:val="28"/>
        </w:rPr>
        <w:t>Abstract</w:t>
      </w:r>
    </w:p>
    <w:p w:rsidR="002E20A1" w:rsidRDefault="00771716">
      <w:r>
        <w:t>Write your abstract here...</w:t>
      </w:r>
    </w:p>
    <w:p w:rsidR="002E20A1" w:rsidRDefault="00771716">
      <w:r>
        <w:t>📝</w:t>
      </w:r>
      <w:r>
        <w:t xml:space="preserve"> Instruction: The abstract should not exceed 250 wo</w:t>
      </w:r>
      <w:r>
        <w:t>rds. It must briefly describe the background, objective, methods, results, and conclusion. Avoid citations or undefined abbreviations.</w:t>
      </w:r>
    </w:p>
    <w:p w:rsidR="002E20A1" w:rsidRDefault="00771716">
      <w:r>
        <w:rPr>
          <w:b/>
          <w:sz w:val="28"/>
        </w:rPr>
        <w:t>Keywords</w:t>
      </w:r>
    </w:p>
    <w:p w:rsidR="002E20A1" w:rsidRDefault="00771716">
      <w:r>
        <w:t>Enter 4–6 keywords separated by commas.</w:t>
      </w:r>
    </w:p>
    <w:p w:rsidR="002E20A1" w:rsidRDefault="00771716">
      <w:r>
        <w:t>📝</w:t>
      </w:r>
      <w:r>
        <w:t xml:space="preserve"> Instruction: Provide 4–6 keywords, separated by commas, arranged alph</w:t>
      </w:r>
      <w:r>
        <w:t>abetically.</w:t>
      </w:r>
    </w:p>
    <w:p w:rsidR="002E20A1" w:rsidRDefault="00771716">
      <w:r>
        <w:rPr>
          <w:b/>
          <w:sz w:val="28"/>
        </w:rPr>
        <w:t>1. Introduction</w:t>
      </w:r>
    </w:p>
    <w:p w:rsidR="002E20A1" w:rsidRDefault="00771716">
      <w:r>
        <w:t>Write your introduction here...</w:t>
      </w:r>
    </w:p>
    <w:p w:rsidR="002E20A1" w:rsidRDefault="00771716">
      <w:r>
        <w:t>📝</w:t>
      </w:r>
      <w:r>
        <w:t xml:space="preserve"> Instruction: Briefly introduce the study background, highlight the research gap, state the rationale, and clearly define the objectives. Avoid lengthy literature reviews.</w:t>
      </w:r>
    </w:p>
    <w:p w:rsidR="002E20A1" w:rsidRDefault="00771716">
      <w:r>
        <w:rPr>
          <w:b/>
          <w:sz w:val="28"/>
        </w:rPr>
        <w:t>2. Materials and Metho</w:t>
      </w:r>
      <w:r>
        <w:rPr>
          <w:b/>
          <w:sz w:val="28"/>
        </w:rPr>
        <w:t>ds (or Methodology)</w:t>
      </w:r>
    </w:p>
    <w:p w:rsidR="002E20A1" w:rsidRDefault="00771716">
      <w:r>
        <w:t>Describe your materials and methods here...</w:t>
      </w:r>
    </w:p>
    <w:p w:rsidR="002E20A1" w:rsidRDefault="00771716">
      <w:r>
        <w:t>📝</w:t>
      </w:r>
      <w:r>
        <w:t xml:space="preserve"> Instruction: Describe materials, experimental design, and analytical methods used. Include ethical approval statement if applicable. Cite standard methods where necessary.</w:t>
      </w:r>
    </w:p>
    <w:p w:rsidR="002E20A1" w:rsidRDefault="00771716">
      <w:r>
        <w:rPr>
          <w:b/>
          <w:sz w:val="28"/>
        </w:rPr>
        <w:t>3. Results (Can be combined as Results and Discussion)</w:t>
      </w:r>
    </w:p>
    <w:p w:rsidR="002E20A1" w:rsidRDefault="00771716">
      <w:r>
        <w:t>Put an introductory text and the p</w:t>
      </w:r>
      <w:r>
        <w:t>resent your results he</w:t>
      </w:r>
      <w:r>
        <w:t>re...</w:t>
      </w:r>
    </w:p>
    <w:p w:rsidR="002E20A1" w:rsidRDefault="00771716">
      <w:r>
        <w:lastRenderedPageBreak/>
        <w:t>📝</w:t>
      </w:r>
      <w:r>
        <w:t xml:space="preserve"> Instruction: Present key findings using tables and figures where necessary. Avoid repetition of data in both text and tables. Ensure statistical values are appropriately reported (e.g., p &lt; 0.05).</w:t>
      </w:r>
    </w:p>
    <w:p w:rsidR="002E20A1" w:rsidRDefault="00771716">
      <w:r>
        <w:rPr>
          <w:b/>
          <w:sz w:val="28"/>
        </w:rPr>
        <w:t>4. Discussion</w:t>
      </w:r>
    </w:p>
    <w:p w:rsidR="002E20A1" w:rsidRDefault="00771716">
      <w:r>
        <w:t>Discuss your findings here...</w:t>
      </w:r>
    </w:p>
    <w:p w:rsidR="002E20A1" w:rsidRDefault="00771716">
      <w:r>
        <w:t>📝</w:t>
      </w:r>
      <w:r>
        <w:t xml:space="preserve"> Ins</w:t>
      </w:r>
      <w:r>
        <w:t>truction: Interpret results in relation to existing literature. Explain the significance and implications of your findings without restating results.</w:t>
      </w:r>
    </w:p>
    <w:p w:rsidR="002E20A1" w:rsidRDefault="00771716">
      <w:r>
        <w:rPr>
          <w:b/>
          <w:sz w:val="28"/>
        </w:rPr>
        <w:t>5. Conclusion</w:t>
      </w:r>
    </w:p>
    <w:p w:rsidR="002E20A1" w:rsidRDefault="00771716">
      <w:r>
        <w:t>Summarize your findings here...</w:t>
      </w:r>
    </w:p>
    <w:p w:rsidR="002E20A1" w:rsidRDefault="00771716">
      <w:r>
        <w:t>📝</w:t>
      </w:r>
      <w:r>
        <w:t xml:space="preserve"> Instruction: Provide a concise summary of findings and re</w:t>
      </w:r>
      <w:r>
        <w:t>commendations. Avoid introducing new data.</w:t>
      </w:r>
    </w:p>
    <w:p w:rsidR="002E20A1" w:rsidRDefault="00771716">
      <w:r>
        <w:rPr>
          <w:b/>
          <w:sz w:val="28"/>
        </w:rPr>
        <w:t>Acknowledgements</w:t>
      </w:r>
    </w:p>
    <w:p w:rsidR="002E20A1" w:rsidRDefault="00771716">
      <w:r>
        <w:t>📝</w:t>
      </w:r>
      <w:r>
        <w:t xml:space="preserve"> Instruction: Mention individuals or organizations who contributed to the work but do not qualify for authorship.</w:t>
      </w:r>
    </w:p>
    <w:p w:rsidR="002E20A1" w:rsidRDefault="00771716">
      <w:r>
        <w:rPr>
          <w:b/>
          <w:sz w:val="28"/>
        </w:rPr>
        <w:t>Conflict of Interest</w:t>
      </w:r>
    </w:p>
    <w:p w:rsidR="002E20A1" w:rsidRDefault="00771716">
      <w:r>
        <w:t>📝</w:t>
      </w:r>
      <w:r>
        <w:t xml:space="preserve"> Instruction: Declare any potential conflicts. If none, </w:t>
      </w:r>
      <w:r>
        <w:t>write 'The authors declare no conflict of interest.'</w:t>
      </w:r>
    </w:p>
    <w:p w:rsidR="002E20A1" w:rsidRDefault="00771716">
      <w:r>
        <w:rPr>
          <w:b/>
          <w:sz w:val="28"/>
        </w:rPr>
        <w:t>Funding</w:t>
      </w:r>
    </w:p>
    <w:p w:rsidR="002E20A1" w:rsidRDefault="00771716">
      <w:r>
        <w:t>📝</w:t>
      </w:r>
      <w:r>
        <w:t xml:space="preserve"> Instruction: Include funding agency names and grant numbers. If none, write 'This research received no specific grant.'</w:t>
      </w:r>
    </w:p>
    <w:p w:rsidR="002E20A1" w:rsidRDefault="00771716">
      <w:r>
        <w:rPr>
          <w:b/>
          <w:sz w:val="28"/>
        </w:rPr>
        <w:t>References</w:t>
      </w:r>
    </w:p>
    <w:p w:rsidR="002E20A1" w:rsidRDefault="00771716">
      <w:r>
        <w:t xml:space="preserve">Egbuna, C., &amp; </w:t>
      </w:r>
      <w:proofErr w:type="spellStart"/>
      <w:r>
        <w:t>Abbay</w:t>
      </w:r>
      <w:proofErr w:type="spellEnd"/>
      <w:r>
        <w:t>, M. (2023). Natural products in drug d</w:t>
      </w:r>
      <w:r>
        <w:t>iscovery. Springer.</w:t>
      </w:r>
    </w:p>
    <w:p w:rsidR="002E20A1" w:rsidRDefault="00771716">
      <w:r>
        <w:t>📝</w:t>
      </w:r>
      <w:r>
        <w:t xml:space="preserve"> Instruction: Use appropriate citation style. Ensure all references cited in text appear in the reference list.</w:t>
      </w:r>
      <w:r w:rsidR="00DF7614">
        <w:t xml:space="preserve"> Reference style adopted should be consistent</w:t>
      </w:r>
    </w:p>
    <w:p w:rsidR="002E20A1" w:rsidRDefault="00771716">
      <w:r>
        <w:rPr>
          <w:b/>
          <w:sz w:val="28"/>
        </w:rPr>
        <w:t>Tables and Figures</w:t>
      </w:r>
    </w:p>
    <w:p w:rsidR="002E20A1" w:rsidRDefault="00771716">
      <w:r>
        <w:t>📝</w:t>
      </w:r>
      <w:r>
        <w:t xml:space="preserve"> Instruction: Place tables and figures after the references or embed them in the relevant sections. U</w:t>
      </w:r>
      <w:r>
        <w:t>se concise captions (e.g., “Table 1: Proximate composition of...”).</w:t>
      </w:r>
      <w:r w:rsidR="00A50BF2">
        <w:t xml:space="preserve"> Also ensure that reference</w:t>
      </w:r>
      <w:r w:rsidR="00FB0AD2">
        <w:t>/mention to the table</w:t>
      </w:r>
      <w:r w:rsidR="00A50BF2">
        <w:t xml:space="preserve"> has been made</w:t>
      </w:r>
      <w:r w:rsidR="00FB0AD2">
        <w:t xml:space="preserve"> in a sentence</w:t>
      </w:r>
      <w:r w:rsidR="00A50BF2">
        <w:t xml:space="preserve"> </w:t>
      </w:r>
      <w:r w:rsidR="00FB0AD2">
        <w:t>before the table</w:t>
      </w:r>
      <w:r w:rsidR="00A50BF2">
        <w:t>.</w:t>
      </w:r>
      <w:bookmarkStart w:id="0" w:name="_GoBack"/>
      <w:bookmarkEnd w:id="0"/>
    </w:p>
    <w:sectPr w:rsidR="002E20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E20A1"/>
    <w:rsid w:val="00326F90"/>
    <w:rsid w:val="00771716"/>
    <w:rsid w:val="00A30399"/>
    <w:rsid w:val="00A50BF2"/>
    <w:rsid w:val="00AA1D8D"/>
    <w:rsid w:val="00B47730"/>
    <w:rsid w:val="00CB0664"/>
    <w:rsid w:val="00DF7614"/>
    <w:rsid w:val="00FB0A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063370E-0B08-4AD0-BC18-F92FCEF7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54874C-D204-4EC3-8C3D-63FCF777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Editor</cp:lastModifiedBy>
  <cp:revision>4</cp:revision>
  <dcterms:created xsi:type="dcterms:W3CDTF">2013-12-23T23:15:00Z</dcterms:created>
  <dcterms:modified xsi:type="dcterms:W3CDTF">2025-10-04T22:56:00Z</dcterms:modified>
  <cp:category/>
</cp:coreProperties>
</file>